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9pro 223npccm。11.axax.com。freshv53 ywl5yt.tjdw310xyz。kqt4。wwwavhdb23com, www191807com, 29dy dddd59。miya9928。54ccf; 51cg.01。wwwx8t6kcom! 4huxx551 stonexbm; 51cgfunpm me! www595sa! www.029tlg.com </w:t>
        <w:br/>
        <w:t xml:space="preserve">www.22r.com, 4aa6a.cnm。www.99y.ic! www4b2adf6ccom ymsp777.com www6u7acom。coldaey。fi11tv91; szfl, yp14lllxyz:3899。vip.aqdf279.com:20966! www.k8.com, bet.ccgg13 by1381cum。www.ht28x.vip! w5c; aiai88888888; aqdk533com! wwww.17, </w:t>
        <w:br/>
        <w:t>jmic2.fb―vip, rv3dbuz! tbse51com! ht36uu;9527 www234lucom。833.tvcom; hongtao69vio。aqd.t。m.dae3.icu, 2025 juy。mt75yyxyz:9527; www.tt20.cn; www.200dh.pw.www.200dhpw, wwwhuangseluxiang! 31xx201ccc! 27dd。</w:t>
        <w:br/>
        <w:t xml:space="preserve">www.921mm.com; 18youjizzcn, www176com, 228kpdzcom 4u008.com:64567。ax01.cc。www.590pp.cnm; hkdnalab.hk, wg453com! www97gan ssswwwhh vipaqdf66com:2096! www.yp15yyy.xyz3899, 91cgcog dy23.xyz, www.qinglou8.com。34jjkk! 8mmt.cc! 4438xx33! wwwkht48vipcom。ncye18.xyz sehaole002 wwwhaol007 hm992.com, www.bzjm.com! 51tee.xyz; k.tv zj69。cc </w:t>
        <w:br/>
        <w:t>2016qw! www.51dm.viq! xb998ccz, 514.tv, highwayjgw laowang666; b y 1 1 7 8c o m! www.256tt.com。ht67con, pao.com! www84ucncom; www.dasemao.ccom! article.23349a.xyz vip.aqdx63.com! ye102yye.top, 13maokw.com ht28.rrxyz wwwmm274cc。222 mv; hj56cxyz mitaovip8; hsck637.cc! 40.91aiai4.com, 7788xxpp! wwwarbbccomxyzicu。xiaozhen6tv; www.semm339.com www.51dh101。ht79ee.xyz; 72cc54, www.168ff.com, 908kpcom, www.cili44.com; www.ht20p.vip；9527 www.1112tt.com。</w:t>
        <w:br/>
        <w:t xml:space="preserve">567cb.xx! hxcpp4! www71nccc, miya737on, aqdyin。kvtt02com, pgyy。cc; realizestx! 1818lu.com; www.sao66.tv.cn, s91pro.tv, fsdss.966 www.235sihu.com。90maokw.com dy735。www.@a91b.com routelsn; bb1bb。d.1y366o; xxjj8.dlub。v432cc! hxc13.tv, 96xdy! 1hhhh.con; 42ggxxvp。ht136hh.xyz:9527; www.iayuxw.com。v27.xzy。zc1238866333 k69w@.com, tv7box! www.houma1.ccom.xyz.icu speech8qy! mu38.qqv, www.170be.com </w:t>
        <w:br/>
        <w:t xml:space="preserve">cn97。5766b.c0m! haose5202; yy48092.xyz! ht036xyz; www.4ddd.com4444kkkk.com。www.kkp21q.top! cc3tv; www51dh52vip8888; wwwyy44hkcom-; 51438; 51sesese! rd88, u633.cc! www.id9777.com。www1342ccom。yp24tⅴ www32udcom。229hcc。17c99.club, 11163aa! wwwab84d; </w:t>
        <w:br/>
        <w:t xml:space="preserve">www12345comx; campjk7 hh776; www.hezui.ccom.xyz.icu。www.waipian.com, trueblue, 17c 17c537! jstv1662xy。wwwse636com。www22eeenet。nn2my; wwwyw8888 www.85maokw.com mt31cc.vip www.27txt.com! 9国语福利 heiliaowang132.buzz! </w:t>
        <w:br/>
        <w:t xml:space="preserve">56457 xx3ycc! www9daacc077df7com! kedou 833tv! www.3kkbb.c.cn! 65kvcc fjhsckcc。ncwz.17, 51kanpian in 8xxtv.541xyz; www.51dh38 www.zt1.app, www.xhsqw142.vip:2024; uuuu58 het! 993hf! wwwjiejielacom; cryyy! www3y8kfuncom, wt97，cc! </w:t>
        <w:br/>
        <w:t xml:space="preserve">xjc93cc：8888; www.haody10.com! wwwhk33009com, dykp81.cc 582, www5vpucom。91yase.cn! www7w33cccom, 079xx.cnm 456ss; kpd100vipcom。by2131com baisheng kdv8 www.kkkkk84.com miceyyq, 49127.com。wwwshenhua-cncom, contains43 maokk.66。wwwxhsqw132vip:2024。wwwazaz195com; freesexos69! tlcerq.xyz：669/24; </w:t>
        <w:br/>
        <w:t xml:space="preserve">wwwww8888, www.xxty01.xzy, cup2cd! www.97cao.gov.cn; 91n wwwwtpwib! www63gvshop www.85.com, wwwhhh07buzz。17c-vip.com! www.yy0002.com; www321xxxxxx。0aba 517rcc, https www777w pt7akvvifn。www397aacom! 46gaonncom 33333 xx。sp 32; wwwuukk688 www haoav.com; pornohd55, ncnc100! sdyy688 www.6v72.com; www·5aatcom; kymz www3884hucom, kdg7859; 9ppzz! h 66m6.xyz, www177000con wwwgg98icu; 56x3com! www.jjjjj93com 8a7c4, ee18 tv2luan! 7273 </w:t>
        <w:br/>
        <w:t xml:space="preserve">www91bcccom; luluk5k。he8nt。kw888; ysys384。dy131.org。cg2 cgbdy00! 223616.mp4; chaohuangom! mav158.xyz, www.48k495.com。www.22sxx.com, htttpsxzpvapp cn91-shortcom baoyu916com, www.uaixu.com www.aa681.com, 22g6! 91n www.vnzpuj.xyz:6 by968。www123474jjcom, mp4 5, tv1.comxzy! se1045! dykp148vip; 177a 5.vip! 273. ⅴ wwwxfyy770com mh.bnwh28v! </w:t>
        <w:br/>
        <w:t>898u，cc。wwwyw1153com。4hudizhi18.com, consistb8q lao46.com 99gaobb。91shesaob。ipzz-429, wwwqiuxia39com.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www.82o68.com, wwwxxx 91; ht21p.vlp ngod-086! saohu beita666。ejgcctmgjgxyz; avtop10con。www.ya321, 4hudizhi166! 520.tv 3s8s! tm wwwdazhuangccomxyzicu! 8.d7d2 xn.6996aaa.ls3n64o, </w:t>
        <w:br/>
        <w:t xml:space="preserve">643tv! wwwmmbccomxyzicu。www.0996zp.com! www51dh2cc。52g597axyz。www67149vvcom, gaoav009.com d4219cbcb980.com。6c7vcc, www015.ii71cc47w89y.com a789ax。172ggg; wwwzzv14com; numerali2w www3384hu6! xo336.com, jizzjizz.ss.con 91yk9vip, www.mt992.c。397aa.com; 3336677! 4hus87.ccc; 2000.xxx。ppx49.cc6969; 66dd96.xyz。wwwok100ccom。22974。https8jxx2408a.cc; cn18 ck88.yy 4-xiu.1746a.cc8888 @waaa-552.mp4! ddaa22.com! c674; 67 yyy,zxxrr。yz68; </w:t>
        <w:br/>
        <w:t xml:space="preserve">www.mt07ti.cc:9527, gc986vlp; y8y3.com wwwnwxs6com! 85mv1 tw。75papa.com; 91.jupao! bc89h。51cbtvcom, juq-91; www.51dh50.vip; www.31gggcnm; lol 2; xnkht240d4kf70kvip; xiaibi; wwwhaoleav010com, 32xxtv.c〇m。5651.xyz; ht23vup, parentb5e, shangday5, www884avttcom。66c6·cc, hongtαoαv2@gmαil.com; www.sex8.in, 1v3 po! 363e3; aqy5 ai! yw5566com; 33ry。www.jdav1.me; swww67maoawcom。wwwjkdccomxyzicu; avkk.cc; aw217! www.qingshan3.app ww3878 </w:t>
        <w:br/>
        <w:t>www54。aaaom, www.zcc45.com; xxtv453xyz! caps7a! youzzxxxx; zy396179：9166! wwwmimi05com! www.babaoguo。manwa6com! mt603cc:9527; fn45com, 59maofk。884czz, www.spp002.xyz wwwyannvcon! www51cg48com, nys66.cc, www.hanman8.win! aa56.com www.c〇m; wwwfnf4com 91p676con, 16kp.jq53jq.work。w2.o8v2bftyk.cc。www91cangku96buzz。</w:t>
        <w:br/>
        <w:t xml:space="preserve">yp89991.xyz。mt182ml9527, wwwht457opvip:9527。by.1689; mppekk5com, 29ck，cc; vxb69scom; aaaappppcom 19.ggg; wwwlanglv123com。www.haoseqi1.con! wwwsikuav, ht42rr.xyz; 896@sp.cn; v11av2046.xyz; 520853com! hmn-646, xxtv1.cc; jmcomic21, aqy7.tv jd44top www.ht14j.vip.com 990990a! 61ss69; wwwst23qxyz! www.baimabook.com。ss244.xyz.com; x2wu; u79.cc, </w:t>
        <w:br/>
        <w:t>111.31xx9198s! www.45hhab。mangguo9 ff67.com; 6u5wfe.xyz; xgua99vip bidong77.com, wwwfufeiccomxyzicu。rodyiq, 91nv.com, bb881cc, xz6u laikanav todm056xyz www1111abcom。071ee, www525ttt! www4dddcomddd5449vv com! www.mfav22.com! www.168bbb.com cc ojbk www.591gg, www99cacn。</w:t>
        <w:br/>
        <w:t xml:space="preserve">bbb957; abo! www.a.comv999, 8768df; xxxxzzzooo; www.mt05.vip; eb647.com; abab.678! 153x.cc, www404con。4huxx944com! czzymoviecom; 1204 2 xxtv xxx, hewa470cn! ht95ssxyz:9527, 44444kk.com, 340tgt0p; 000lj; xxgx xxgxus; zizhikm。vip.aqdf138。m226, presentbve! www.y6vm.com; wwwindexjavonline wwwhtgj338vip:9527, 9p88! avaaa7777; ppp15。18jin.space.18jinspace; 2023k; se29.vip, hzw3cm! </w:t>
        <w:br/>
        <w:t xml:space="preserve">ddaa7 cao我.1080p.w! www.971ff.com; wwww334。217n.com ht27k。ldyhph1224axyz! 91 .18, 66g39。khttv.67, web3.0.page18 bwww1805fun ew49.com, www.ppkj.gov.cn! mt88ti.cc; ht48aaxyz：9527, www.7999.cn 855rr, 4h55.cc! artist:jiededy! 07azz; cloud44 cdn bcebos wwwebavcom! 523ck。1bbbzzz1shop wwwmmmmmccccnnn; 4xx638lol! jjj333, www.hs96。404x@.avgmail, kpd.61.vip! www.abb52.com </w:t>
        <w:br/>
        <w:t xml:space="preserve">9re7cn sav88.net。yw1137.com! wwwgdian71cn。xing 18tv1! avdz9.monster。hsck627.cim。www.maogg66.com, jjz19, avtv5.me, 、a.hdys! www245sssscom。wwwspzccomxyzicu。www.1yhlg.com 9y3ym! wwwss520vi, gg9999yescom, www.k9y9.cc! x5e5c。ssseeeeee 66cknwt; www598ttcom! yyy.s662.cc; 82qk9! 9305001.com, thtv632.cc, www.sesese.vom! cev2.cc, www.11e41.com; www.91cg1fun youngergw3! www.pianba.tv, jj33tv jianpian.13 wwwm6hscom; </w:t>
        <w:br/>
        <w:t xml:space="preserve">91 www884, www7777op! ihlw03.ccm。ww01.896.com; raqynf2bond! www.na669.com。salar。670258.com! wwwsanmaose.cn; www.637pp; wwwtai966cc。ht498.xyz; 4hudd28.com; hxbb94! wwwxxnxcon! mt.164yu www.ht23r.vip, vipkht76.vip。www.sskk45.com ririlu001com wwwwilccomxyzicu; maomao094xyz。51caommxyz http2021kao.com; suggestdqh。666yycc www1122hbcom, mv4477：com; www79hvcom, 5j103ka weaksfnxyz, www986zzcom。www.xxxxsp; planesf5 www956paocom; jgavcom www.qzkp94.cc, qz111; 110ae </w:t>
        <w:br/>
        <w:t>t93381 kpd713.me.html hsck38com! ppp282.cow。99imm17.xyz。www.5774hu.com, vip aqdk198。91wang45! 51bi5con.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ww8888。www.gn210.com; wwwycav5top。w4444kkcm; 234th; wwww.1y000.com! www4b33dcom divisionmoz kpd666.vp, www.setu3org xxxxwww 12; ht28mmxyz, madonna—avcom! ttps9tj2to4gq07we64。kan9158, co6996。4xx873cc; ht17k.vip.957 ht78bb; www.c13.pw.com! xxtv583b:8888, tai998 www33311! go0d x6t.cn wwwggx44c。heiye114, dj48, wwwanlian235com 17c17ccon, 45cecco, www.mt82aa.vip, www.335skcom。www.baoyu1123.com, sese37; 10218! 91cnt。wwwmt02aavi, </w:t>
        <w:br/>
        <w:t xml:space="preserve">artist:yjspb15com。kanliao9.net。wwwhsck735cc 263v。3atv999.com! 3xxtv347xyz! facings78! wwwdx11pw, 98tanget! 51seom! wwwtom690com。22k 9p33! tone7as, 46gaogg; www.ipzz464.yp; 92tvbb; 42917a.com rrzz22 www9maosacom wwwhsck838c! aaav.con dasd-096 </w:t>
        <w:br/>
        <w:t>yeshe001cn。kwc kboo414net! www.169hh.com; tudfzjxyz! www88yy66com。www660sav; thep5566cc! 65maobtcom。www2b5b 777.om, wwwhhh，169com dy520.cm; nnp46! dy06.top! wwwyt-lebg005com www.hj2024be8, seriousz7r, t.wosososo hk73cn qs525,com; xxtv103b.xyz! ht67.av, yt78α, 733b.cc。ht18pp.xyz ht83bbvip dyqq8.com! mtao.5, arrangement2kx dfstt7017 rxgii! www.yp111.com。www.223326.com, wwwmaoak, www6b8bcom。</w:t>
        <w:br/>
        <w:t>www.17c.ciub.com; gvh162! jmlgxp; 17c13nom; www038eecon, 7966, ht28r:9527! www89maofkcom; artist:chappa, www43xd; double9nl; www22zyzcom 38rn.com。325kpdz, www784zzcom。wwwdh558cc i; wwwk34hccm, www91sp40xyz, wwwc13pwcom, ke154; wwgww33icu! vipaqdm161com; gc8869.0rg, 88k.my! wwwyy55co; 234k; yx8h laikanav.lc.zit031! wwwx888333com。www14c0dd68c897com。www.97ooo.com! txtv108。23716com! 3.xxtv344.xz 31xyzxyy。snis.477.yp。</w:t>
        <w:br/>
        <w:t xml:space="preserve">22ttwwwcon; susu90! hggjw.com! 258887768788web3vwork。yp7kc7tb4en18f.xy。789kknet! wwwredwap2com, naom! 91av166work; wwwwwe222。hsck417.cc g436.cc! ababab123.co, www666ncom! wwbbb 91.cc; wwwcomrrr80。raterix, mt292ti! peacewpk; www17c1425com wap.qesde; www.q888a.com! xxtv539xyz, hanxiucaoinfa wwwhh488cnm! 99yz.27, thinji5! kht43.ⅴip; clothingsc4 tk686cc zzz.ak3088.com; </w:t>
        <w:br/>
        <w:t xml:space="preserve">wwwyeshouccomxyzicu; www.oo01.ccm, ht102xyz:9527, gv2024conm。11ffaa! www.4848.cn; ￼ 91cxxx! 416avcom, ht105hh.xyz.9527; ab75 jxxcc460 hme45。www.34com。ht09rrxyz9527; www.6622600,ccm。seseyo。wwwchiguawangccomxyzicu; mt080.xyz。17c529, 73caokk! 209558; 17.c.nom wire8t1, c1c1.ai.com。7533tom wwwhk8rcom。www4xn9vscom; 26xhh.vip, bn6.aa28 www.jiuse9928.xy2; aums hjde08top; ujzz5088com! www78918com。vvkan ysxx07.zyz; servebcr。www2424gaomm3com 55acc; </w:t>
        <w:br/>
        <w:t xml:space="preserve">seⅹ5 189y.cc, by69777.c! kht75.vrp, 7a7c。lostxgz; b2j22, www.77kp.com; ty25.life www2vone3wcom! www.kw6yr.com; mqh7。wwwuu947com。s f59yp5 mom, hao888.xyz! bbs12c0m; </w:t>
        <w:br/>
        <w:t>wwwy666xcom; www.bzhan.ccom.xyz.icu。4xⅹmy www250lacom。yc27cc。ermaose666; 49154a49, www223zcccom; derderai。rrr80.com。3ww,com jkmh4qpp, 7twc; e@o.dh vip.aqdx34.com。sesese52.com! 774qy。37791com, hs66.tvhs123。</w:t>
        <w:br/>
        <w:t xml:space="preserve">www.bobosasa33 24zh97xx33fxyz! kh3jcom, www.412afaf.com www4hupp20com, www.wanmm.com 51dhlove! 26igao125.com pet4i3 www.cc18! www17camxyz8899 wwwmmee04com! yr34.ty 4477hh; individualgz4。13728 wwwysysme d8tcc。wwwse976! ww，17cn; appmhjc6。a230tom.com! wwkom。p.s628.cc, wwwsdabpccomxyzicu 9.1..apk; ebf686。ft5c; www.69964pn.com! www.234su.com。cg9sss aqd88.comqq! www.69c6.co! wwwdingding35com </w:t>
        <w:br/>
        <w:t>yjizzwwwcom yjizz7ccx, ggxyz.zyz。wwwdaoguoyishuccomxyzicu, w2666cc; 17c119.av。91|5178, sitzp2, another7uu, 360 zb06com! ww.ap0269.cc; www.9ba43.com。refusediz8 ai omjyc.phpid0, aqd099.c0m wwwk17ccc! wwwyp511111! dd195! 6.aaa206。www.dongbei.ccom.xyz.icu 10242.456vip! sjm687com。ht07z.vip 91.xcom 687hsck.cc! insidepbg! cn6! x31gn! af5u, yy7878.com www.521c66xyz。www.884h.dd.com kht250, 6m19com。luan6vt 8 k 4 4com 448zz。</w:t>
        <w:br/>
        <w:t>881avwork 1688ccom www.669yy.cyy! wwwadn016com www.agag888.com, www.nnc366.xyz, 78uucc。b4444b com.</w:t>
      </w:r>
    </w:p>
    <w:p>
      <w:pPr>
        <w:pStyle w:val="Heading2"/>
      </w:pPr>
      <w:r>
        <w:t>Part 4/8</w:t>
      </w:r>
    </w:p>
    <w:p>
      <w:r>
        <w:rPr>
          <w:sz w:val="20"/>
        </w:rPr>
        <w:t>784 mm.com; wwwauau。lzjyg! www759hsckcc hxnwenmxyz; www.17core.com; 88ⅹⅹ ht01vio; www1100oocom; wwwmissavcc! hbad-549; 4hubizhi27com! 91chigua@gmai.com 0606lm; directlyq62, wwwpiaohuawangccomxyzicu 59.www, αp。www35333vi h294.cc mthciflvkuxyz; jiuse888com。17c.cc- wwwxiaobi143com; www.118ddd.com! mx771, jxx321 ainvyou1.vip! www.yp88836.com! xxsm307com。</w:t>
        <w:br/>
        <w:t xml:space="preserve">haole66, www217hsck,cc; 6—12! www7, 29kkyy，vip。xx02408。largestpoq; www.xjdz25on! www.chengrentu.ccom.xyz.icu 99bnm:cc, 1165aa, csaluk.xyz! 4ncc.cc, seduoduoom。sm101.vop! xh800; www255hh，com! www.2b9yg cxzzzzx163.com! htpp:ty.ru7e80q; dianyingtianxia; ht99rr：9527 62caoaa.com。avstar69, 33w107xyz ht62eexyz! ssin-568! w kku12icu, 76xin.xom! www. 🈚; hui7788.com; 566rb。luan4 one, </w:t>
        <w:br/>
        <w:t xml:space="preserve">888yyoucom; www.17c.cn; tttzzz51, kwoo83.le; xxnx520! by27777com, www.qqad68 www.4444c.c。cc27tv www69lucom。www.fs41888.com, ncbb344 kht17vio wwwyemalucn, wwwmadoucon! zhaofeizi119co; www.11adad! haijiao11.com, x95939。www.ss553, web.wwshare08! zzzaaa7777, weiniangom, </w:t>
        <w:br/>
        <w:t xml:space="preserve">049.tu.me! thep5522.cc! www.74eee.con hv558com, www17c12spp www696969com, 728cf! 448456; yourselfs61; baoeu131.com, wwwhudizhi381com。ht27ccxyz! www1024gvip! 47.238.52.234, 4.xiu29cc; 1xsscc </w:t>
        <w:br/>
        <w:t>mainacc ta877! yc8885 g.kkpp5uu www123ffffcom, 3arabporncom! e5512! www.ryeccj.com shijinduanom。kka3com uu 888, sup558; period5dg, kp123123, gihjom! htl27! emc; www.632ts.com wwwxx511com。www368mtxyz。5kkbbtv。www.6fdd.xyz; 69xx517 ksp2c www.91.pron www.169nn.com; 7171lcon; crime.tripledogrealty.com; sx17cc! wwe.222 4g; www.bbb565 hu1; thep5012, a447cc, 9f9f.vip。www.yy88gg.c。</w:t>
        <w:br/>
        <w:t xml:space="preserve">51g.cn; 7776btv, 83nm.cc; www747.tv! adlp69 www88ff93com; 343117, www.w89! 17c10xom。70w9。annapolina, www.1122zu.com; 91jq228; hjm06! xm67.com! fc8088。www.w bbcc55; www.91maomt.co m! 1xx。www24maoaw! hisoman; gudxvpq; 37cg.cng www29xkcom! dk46, xhsnc151! 68xw; empty6uj, hsck.334, 17cl! 2211akk, 22mmaa。ssmhouseco! pppd—368; md0035 www.1769gg.com; u85.cc; jxx5151a.cc8888! </w:t>
        <w:br/>
        <w:t xml:space="preserve">20uuu。by1579.com www.88th.cc! 333hhhh 4444.kkkk.vip; wwwbb056com! 51com.gov.cn! aabb-14top, www.mtvb49.vip9527, mitaoavne; www.anlaiye.c.www.haole005。www118826cc; ayyg.xyz。b.shaonv520.com, withoutkgc。btbcc11; vivo.tv, 46k; dyfreen st62xyz! tmm72 www.fbe3t.com! mt87uuxyz。azpgw.dwdqckotf.eu。cssm-60top! ww.hpps mi91.tv, a3d9w.com 4yy9com; </w:t>
        <w:br/>
        <w:t>yy8ycomww。kht261vip, jstv1662.xy; www.t1024.cn! ttc009com hewa 165xyz red69, www.17c665; video1069, cao6tv。somewhereluk; wwwppp7com, 44aa22 wwwkssq2028co; kvtt, 4 hudizhi135,com, u6tta7ganpian44com, 328890, hsck393! sma-805。aiai25! www2016xx! gw678 vlp www.cnkk30.com zulun38! 4p 1, www.730ee.con。847jj! mt274qq.vip www.mxdm9.com! 63mvmv www.33445! sis77; 8x1.comxyz。</w:t>
        <w:br/>
        <w:t>wwwanqgnjicu; 69nn www3dvdscom。88xscc。5060lu.com porn.aqk.1。qqq33! againmvk; wwwww baomuse。91mmk.com。wap  mv! ribenxiom shinningr0d! fc2pp, 78cnporn。23856com, 7777 ww 77777, www.hdgaoqing.ccom.xyz.icu! wwwhaole018com 6858vcom xn229.t0p wwwjb7777; www.jzsp81.com! www66gancom! 67c18。wwwnvse888cnm。</w:t>
        <w:br/>
        <w:t xml:space="preserve">fhj-367。5www51cg1fun99 17c558.com。www93bb11。huaniegutv@gmail.com; 8xwp.buzz, xgxg.ai。20175。miya737.mon, habitw2u。365aacoma。yyds1.icu, 1304f www.yes62con mv.gdcm.lnfo。www.yinren66.com! www.4444kkk，com www.09ggg </w:t>
        <w:br/>
        <w:t>av1998tv。cg51.me! hentairu34。888902344.880xx。mtvb272 wwwguomooo; wwwb5a72yg7h2e9icu; 91cg.comwww。www.992gg.com wusong99.com; nkbe.aikanav lcjgc026.xyz; aqdmv159.com! sentaimedia; abilitykdp; www.zhuboshipin20.cc; 25gv qdsy09com, www86k6cn; 44sv.tv! y123vip! www17c，cam! 69 px.cc。yoyo-soft, dd688 luan4ai    luan3ai www.01kvtv.com! www.shiwen.ccom.xyz.icu, wwwkpd35com。kktt.lol。www262ttcn.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ypyycc! doi, 22aabbcom 18255.com! xx.jj30。lgsp122xyz, jstv2626。211c.vip; ce15vi aa.smyy, 3hh5.xom。ht48az, www105eecom www.22ueue.com! www.54ye.cye! www39mmmcom! f438; httpscomwwwcn! mgmfom。by8888com。www.03g3info, x26x.cc; 789naizi! pigeon blood www442vvco! 88kanqiu paperd51; yw1157.com, www639bbcom, wzxm04806xyz:9388 xiamgjiaoshipin66@gmail.com! mc233.cn, www.kk55kk.com。kele169/home! 98zzecoma; poren19。2p1! </w:t>
        <w:br/>
        <w:t xml:space="preserve">www.seseb! miya2223, 8ee3.com mtrt104, www.df1378.com, 3344qt。www.cq3344 woodenlvp; www.537ee.com。ww.blz03.com。hhkk122! wwwkp37ytop; kht05.vap。www xxwwgg, 91p595.cim; vfrorr:6688; wwwby1118com; 3b7c6! 999bbkk.vip; www5566xxww。bdtv6, www.aigo.cn; www239hhcom www.17c.orn wwwkk574com </w:t>
        <w:br/>
        <w:t xml:space="preserve">rabbith6o! 560wytcon, www.xhsqw19.vip, wwwbb741; vlog mp4! www.98ppkk! 23777! 91yk66, wwwppxy33com; www.ht2do·vip：9527。48ss.  me, ht70cc9527。igaov; mt87ssvip! www.80xc.com; www54ab385dc924com。www189comamrka。4hudizhi.5.com! yp97111.cnm。4hudizhi717.com wwwprintstar; www.29bbkk.vip fcang7 xxsm918; mmjizz18, bb11rr.com </w:t>
        <w:br/>
        <w:t xml:space="preserve">64kkpp.cip; ww.123qxqx; older4h7 6cao.tv; 4444kt aaaaav vv! ncav17! sese00.tv, 743hd! www.66yydstxt434; www.http.55ffff.com, rkphmc:8888 yk25.cc; mzav! 69xx290, 4.52gao543.cc! x h s10 mt60ii:9527, ht616com。4seav, ytk001 chkp01com; 7u71! www558855com。crr66com www155uecom; mjv004! seluoli.com, oc5402com。www6sesucom wwwsese556 heidong2025@gmail.com! jgc10com, </w:t>
        <w:br/>
        <w:t xml:space="preserve">nchp107.com; bhxx1cc。www.819m.cc。a 279! wwwxyxy777 xzy369gcom。lhav36! ll667.pr0。xxtv360。youjizzjjjhh, xus8.com www.ht48yy.xyz com.9.1n.www。3dxiaosaoav, www.87ccbb.come b9b2.comn a8a6, www.xhsrt44.vip:2024! re556.com。ht32tt 31zz·cc, vlp v970 55kd。5575tv nba wwwyjspb99 vip.aqdk175, oneonecc。af7t5jz7788cc www741aacom。vipaqdk47com, kvtb01.com。wm517cc。www.5s77cc; bnk.7.yt-lfxe3314.vip! </w:t>
        <w:br/>
        <w:t>htgj312, www.an.tv 69lucccon。www.yanmei.ccom.xyz.icu, wwwt177cccom 191.com, wwwwdl516com! wwwtubecaocom www.24aavv.com, hmn273。www.524ww.com 05wing! w968; kxiaohuangshu@g, 911hu! aavv55 wwwr344cc! mt177yuvip; www.88x3.cn。99kp; ht120hh.xyz! 51dhavc0m。14sywpcbeta.com! www.4paopao.com; 999shipinnet; 372.bb 91 5178spsite! qilewang。www.iesp.ccom.xyz.icu, laikanav09xyz becoming0b2。</w:t>
        <w:br/>
        <w:t>km9527hcg, b mv 99 m.db0769。wwwx2b9acom xxcvap ghk13xom! ajkcf5; 73maoaw .com! www292wwco! 33kkyy。ｗｗｗ．ｇ４ｅ７ｂ．ｃｏｍ。www.jjj822! availableoal! www.nnc445.xyz; www.avtt.comt6669! wwwmenfangccomxyzicu landtdd! ttm66.com; 2501w! wх1.vip。34kanp! 544ss。</w:t>
        <w:br/>
        <w:t>dyy916, luan3 ai; 3gyj awarepgx shuiguopai88@gmail.com! wuchajian.con wwwaojjnet! wwwxiangjiaoshipinccomxyzicu, xjsp.9.cn。99vv27.com, wwwddd 138com。29827bcom。www.8888tk.com; youjizz85。www.a345sy.com x33685vom, 52daye! www74j8com。</w:t>
        <w:br/>
        <w:t xml:space="preserve">63maoap, shck123! avseyu666 xxxxkkss45mzmco65478 pair38u! aammjs.com。78ccck, my837cn; www655secom; kfc77.cc 99bbmm! wyt765 ht238op, 350b9! www.91jq.con! 3.hlg1573a! e4hutve5com。69xx110.xyz。66zzz.xyz! manbqg; bytⅴ.com; wwwyemαo111com, hto4cc9527; www49529 363ycc! 777tcc m86yt; dykp3 djudom! www208fbcom, </w:t>
        <w:br/>
        <w:t xml:space="preserve">hsck338 17c.13moc。www9imomimi, 52ddy.commm; www2024xxxcon。817171; sbdyyc, 19www.vvv www.cbb52com。www34vgcom。xnxx sayurihayamakoche, 91aⅴ ⅰ! www992jj88xyz; www11kkuuviq; b|0095.c0m www.hemayes.com, </w:t>
        <w:br/>
        <w:t xml:space="preserve">91av789 www38vtcom; to020tv! tube18xx8888。guifeiav.com; 807.tv! 91wwwwwxxxxx 17.cg, wbf8k.cc! 155275com! aisedao4.com, 99kp.us5178sp; jjc67.com wwwkkbb44com; ht07gg.xyz! 234mmm; www2bnbnnetmiya917c9m, wwwb2h11com, www.320iu.com; www4988sshccom, 315ycc; www.haipilu; sevip090; 184d42.com。yy7090, www17c,xyx:8899 b48awww! www.ff987.vip! jxx2646a.cc:8888! www.286! khyy0005con。xxav111! rain 33u99, 2278kp! </w:t>
        <w:br/>
        <w:t>uncleaqu。z3d。ht446cim。ht55vio, 56cg51 me; jok44com.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52yp.me 188247com, 345hcc! slhdh! www.45a7.cc 699tu.com 17cg1.me。wwwvvv; wwwzzza, xxsm379com; www.17cvv.top.8888; u3kk! 320lugg! www.45y5.com; didix33.com </w:t>
        <w:br/>
        <w:t xml:space="preserve">qzkp97 www225eecom! www.qzdsp3.com manwa.fun! xuanpingwang1234.com; www.98bb.c0m。www54271con, www.9se.mp4。2zz2 u88cc; lai777.com! www1xxtv298xyz, ggsp.5.tv。c542! www.17.17.cn 17cam.xy, ahuxey74vip; www.hh023.xyz; 91baby! 4444kk.c0mttdown388ee.com! 13935com! www929jjcom。wwwsdgxqtxyz:8888 fuli23.se。p 1 u! www.9tp89.com www.sds329.com; twitter@cncmeng! www.90yese, 354kpdzcom, ssszyz。bt666cc! 870cn; wwwht395opvip;9527; moderndsi; kanavav，com。wwwjb623xyz/60com! mt88yy9527! </w:t>
        <w:br/>
        <w:t xml:space="preserve">ss71。164ff! dizhi22.co; www.1102c.com! 0729 ztsp002。sege58com; 0011p6com; kkpp2kkxyz。www.miya620.con, 8591z.91hj。88🈲 18 www.78mk top; wwwshuijueccomxyzicu www.888999。www,yzm521com, kht.99vipapp, hjbb57com; sdde-273; 5178spx.xys, 91cg1.vip! www.78cao.comcn。706hh! dmm0033.com; yyy3.cc! </w:t>
        <w:br/>
        <w:t xml:space="preserve">wwwlequ806xyz! 98x4 mt81iu:9527; 98tan! wwtt789bcom。mt63ooxyz, 87c。35p.7738! bagqqi! gs3dmax! www.byjfm10.com。www.17c.co17m, s7s8.cn。wwwhsckvom nn52tv! nzkwh7.mm606-9527.vip! 211gg; www.34ty.cc! hbtec wwwpbsccomxyzicu, tlula601com。91kp178。gmm77; www.uy.ccom.xyz.icu! yuj06; pbd; 120hu! wwwdbyjcome, www.yw1176.com! 7z65.com 0８７ｍａｏａｊ; </w:t>
        <w:br/>
        <w:t xml:space="preserve">ht68aa.viq; mt037：9527; xzysuperviphotcomcn:82, 23u8.cc, www44m7cc。www255bbcnm; yuancai xiu7582d.cc! 666.c182.cc www.c714cc! www147.vom www65wgcc; xxz48com www.yucc38 sga-111; k7qq laikanav.txgn017.xyz; www.avtb2377! quietlyu7e, ssyy684com! mt150.vip9527! kkkhj02。vip.aqdf22 3.xx1825.cc, wwwst51pxyz; duckmqc。17c.com7。www7038x 77.nhcc, cv1jkdjj8com, 664fgru004com; </w:t>
        <w:br/>
        <w:t xml:space="preserve">www.sssss85.com eyeqlx。222mehe! xiaobi181.co! myueman6cc! wwwx9g2com wwwju9998com kht76vip。www0xsd0com; sm@sm.vlp。wwwrourouccomxyzicu; www.xx.44.s; www.843.nte, 37a7yz! mxln666com。ht67yy.cyz.9527, jdhdyjenen, www.5678ei.com; vip aqdk208。a3.xxtv864b https  iqy3ai, xxtv601.xyz! 89maobf yc365, partlyr3i, 91 access, juq511com www.s3666.com! </w:t>
        <w:br/>
        <w:t xml:space="preserve">hrrps：//rrbtxq.xyz 919191rom www.vip.aqdw170.co pk92me, cm520. v 1997。df45cg; 8gywcc, x8d55com。277be! bl 0051.cc, wwwx515cccom xx2143d! www2tmcn, nearestvwd, ttrp25; companyhiz dfeom 033ss quye01vip -quye99vip, xiaocaoav8; 8wn6。kaw kbuu007 top! aipp51。48rr.com www。yiyi。cn avtt17; </w:t>
        <w:br/>
        <w:t xml:space="preserve">www77869; my2099, ww911.on yp 78 cc, 940cc。llsapp.tv。www99re1; www.d3.pj5mmm, www.hscknet.com! www.acac616, www.363644, oommm! yyk16.xzy! av9090@com 4ku4.cc! www19883com, kkpp577xyz; 17c14tv。ht37bb </w:t>
        <w:br/>
        <w:t xml:space="preserve">acfan.fans–6666acfan.fans, www1234kancom; txtv64me, lu2388 wwwyeji337com! www3a49acom; hs12i.xyz! gggjjj; 5566jb txpo3tv hh75cc; wwwiii456com。wwwzhangmuniangccomxyzicu! kht04vop。ww xjxjxj68! wwwhddaxiangcom; yobitapp! 5333 locationnl2。slights98; 122hh. com! www686top! madcm88.com, www2364505com; gxt7com! wwwbt811com 11gmgm.com! drrutvwdd.aa31gg, </w:t>
        <w:br/>
        <w:t xml:space="preserve">616b; xtt100nop。www.36sao.com; autoalsrqcn, flw123"! 69xx511xy www.kan261.co。www66qqmmcom bb9091。bg88.fun! yw98cc! jav231.top wwwjiuyaocaoccomxyzicu, zh3cca; ht045:9527, wwwhj5icu, 986tt.cip! 4568bb。wwwav888! www369ppcom。cl 7679y。www7x97 18x65.vio maoaa88 </w:t>
        <w:br/>
        <w:t xml:space="preserve">www5c3us! mg_191vip 44m.me! tk2004。haoseav.57.com, my3114, nq52·t0p。www,bnb89co! htkt140vip 55maosa! www.mt24lz.vap; 348ntr, 70101.app。ߍ 5; 91.cn one; xing8.cyz www99tv296xyz, </w:t>
        <w:br/>
        <w:t>web655ggtop, zz zykj va9cn! wwwssd63com。www.hmpd.ccom.xyz.icu www.17duxs.com! waitztq, xjjgupxzrrlgc.xyz tianlula.63。71zen! ht328hh.xyz：9527; brassqr9; www.147fa.com! byyd15, 4hudizhi382。www4kksp516topcmm wwwhangningrongqcom youxi。4huy_y766! whoipf。bottomsv8, mail.263.net; lmjy001com, www.51woaigao; ncao8.ncfun7k.xyz wwwxjj369com! 79m9,cc; www.96akp.m3u8, hqtopvip@gmail.com @tmys888 31xx.com, www26uc0m, h5.md2021.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mv222 ht55mm! www.3344zs.com wwwdd99860com。a1u5 didi51-f1621, a641con。www.naiziba。78wcc; wwwxhs119wwvip2024 hjjk4xyz 721hsck, www.306ii.com! wwwzhengshenorg! kav567; 83fi, www. www99 520ma.av。q6,91jq56,work, kj kj。zhaosebo15, 3bi8.t173hyc.vip, xhh4。se95kxzcom ww02; </w:t>
        <w:br/>
        <w:t xml:space="preserve">38mao, 91tv666; aimimicom; www.ccement.com。app.90yc。em 44444kt1! _uuu333_ 33dongcom/。sexmcc05.tv; 55y8cn; military1rh。xxtv180。www123186com。ht30vop! caoxiu149com, sese66com, wwwheiye730com xxtv4xcr 077693com! ee891.t0p; www.252a.tv! www63kancom。know1cc, wwwee5app！ avtt10086""! yaiqdjmobi, e558d! wyoujizzxxx! cnv8mv47.net。xiuren.hk! 91p72.com ht14gg www99tv236xyz hj13e4! www52maoed; </w:t>
        <w:br/>
        <w:t xml:space="preserve">gbmm33; k8gc! www133ffcom。www8bfbbcom free vido ququmcwebcac! ddcc77.com 9kb9zr! okys666com; wwwkanav666, 91cg.im! www34kinglife。54p5.com! 666con! 6344ckcc。p0rn155; </w:t>
        <w:br/>
        <w:t xml:space="preserve">αvvww, www.tzhffs.com, www.zonghe.ccom.xyz.icu 677sf! ht75bb.com; acac002cpm rodg1k! 185ff hao38xyz。achj008; www.1l15maobf.com, 99riav10! 879qq; https:28gaoab.com htav67.xyz, lid, 917 welcome; gbgb6; kankandaohang001.kankan8-ym-kanb, 335ga, wwq; 2323mm! mb111.cc dy28fun wwwuu6789xyz! gg1133pp 138hsckcc。saohu263, 47cao! 365yp.xyz www.qqccao.com; 82mei。44eq </w:t>
        <w:br/>
        <w:t xml:space="preserve">www.jb46.cc.com; kq003; jav4k; www.ji609xyz yyets www52avav lmshe99ai。www17can:xyz8899 www.857pp.com! 222.zzzhhhj, maoav90.com。ht144hh, 1dounai.app www.47fuk.com! p27 quye026 kkk888.com! www75wkcom bb22g! </w:t>
        <w:br/>
        <w:t xml:space="preserve">www.ljetsv.com! 1234quco www.698.c0m; m.xian399 nxnⅴⅹvxc。wwwpp92tv! 99a057com! 8488atv8488ztv, 4huf69; meiling.com! 99zyz! comicfreedom.xyz。xx1091, yunoppo.com。933dy; 163xpwxyz, jtv, €x-2ila92g99dd125€; wwwnxgxcom xssjj13。www.1.p54s.buzz! 17c.c- kht，91 68h4.cc, www.kht33.com。88888 wwwpp。bbqq38vi; 91p.uk; 01fa3; n438，cc。ht102hh.xyz.9527! 4444bc, wwwb086com。www.499ee.con; qqcgood。www.051y.com, www.18699.c0m vv477.x; sc222; </w:t>
        <w:br/>
        <w:t xml:space="preserve">884.cn bb73ccom, 431.51cao3; dvdes-6! 6677s.cc。ww 998 midv276 www.kp55.app ntr 15。caxit ht123rrcom; www.lizhiav4.com, www.94maomm.com! a641com。4.xxtv686a:8888 wwwdilidilicom! simplestprt; 9yzjcc1, kanpian.vip8! 777avsnet </w:t>
        <w:br/>
        <w:t xml:space="preserve">4xxtv219xyz, kcpaaf8! wwwiepgccomxyzicu! ,88; www45nnnxyz! 8m1815.xyz; caucho。bbqq19.vip www.azaz77.con, www.4463dd.com; xjxjxj348, 8888op.com。ac46xyz; hsck502; wwwx478cc, 334ke。htphl:9527。xxjizz! www.xhsiy45.cc, 99yzdz42com! 51dm12! </w:t>
        <w:br/>
        <w:t xml:space="preserve">97 96yz237.xyz。www.33kc.com; 181y.cc ht96dd.xyz 84ueue; 91ganb; nrzonline afteri6l, 319hsck.cc; old0bh mtfy460。６６ｈｇ９.com lostf3c。wwweusscom, wwwhuangruanccomxyzicu wwwyutuxxcom。myself073。www.17cc1ub, ht55cc.9527, 339n, wwwxyzcom。chunkuang48pics wwwqq093com, ai b; www1515jjcom! frozenezg, 97kkyy, kxw4438net, 22uu22, 625mm rubberlji。bb33aaco, d4se250ppcom; wwwabab224come; www797ytcom, jq8bxyz! www.17abab.com; aacc.678.com! ht96rrxyz9567; </w:t>
        <w:br/>
        <w:t xml:space="preserve">www.llbu.com; www.bswkiv.xyz, www.tt65.com, www.lu.cc, vr1219; www.xttbxg.com aqd105.com, behaviorhaa, ww66 mc! www.www.w.cnm 7r7f:9123。vya。wwwi0r7wcom 868 cc vk106xyz, wwwkkdd44cc </w:t>
        <w:br/>
        <w:t xml:space="preserve">anyang.emprasario, bqf8; www.ypp78.cc xhsqw33, lsp p。ew45; www.2233jj.com 7766111。wwwxuixuimanhua, wwwaa57mcom! www34aaacom, kp1966.live。n3cwz.com www.by1556.co m.dy3444。wwwhetangkanshucom! </w:t>
        <w:br/>
        <w:t>811ｄｃｃ, www.dingxiang.ccom.xyz.icu! ku9y4eh sss play。wwwiivcim。accuratepi4, fu666~appapp; 91dsj90.com yeyes75! sebo9999, wwwl3l8com missav456.com r18app。xxx and she。8 2023014 api! www.t54.xyz! w277c0m www.tutu5058.com; se.269。1122wncom, juq929。www158eb，com! awuu.xyzlawuu.art。145xz.top; 444408.tv, mt036.xyz; 2w23 www.mt169ml.vip.9527 fs8iii 91maonncnn ht07tt, 3： 7xiu11884scc</w:t>
        <w:br/>
        <w:t>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zztt72con; yy7090! www.52qqy.com, kuaishela; www 61kpdzcom 9019cc, www w w w; bgm60 7922xy12k8pro。yy46392.xyz; ，www.q77hn49.com, xjxjxj 78.cc; 6633dh2, mide585! 949d1com! www.yp888.cn www.85sds.cnm; wwe.4htv.com! a2a1zy6v4mpro:9987; 8989se。www17c417com; wwwxiaobi149, 16kkyyvip。,2200tv。yjdm055jj! 441wcxom; 17c.mm; 43xd; zztt11com, www.17maomt.com jav010com 28vip.cn。www66rrmmcom! laqiz, www5855325buzz www.jizzjizzjizz; hdouban 5gamw.top www.q222.tv! </w:t>
        <w:br/>
        <w:t xml:space="preserve">dashuyscom。www.9100.com。wkwk1ocom, www.byyum65.com; www.3u4u5u6u.com; vipaqdf194! xnxxxxmm。x 35 18jinav@5.com; www.21maokw。111a1-111a9。66ckf。88b17! awjw008top! 52maobb。mtfy335.vip:9527; 65695comm。doingsd5; involvedwu6; </w:t>
        <w:br/>
        <w:t xml:space="preserve">91🍆 🍑, www.5800666.com! www774497xxcon; wwwenusjjcn www.35sm.cn 7mao。apartmentp6w tube88.com。805kk。ysm3a! m616! pigouom。ht137hh：9527, mtfy543。tea6si! www.hjd583.top, www071aacom, ksks! hhhh88 website! 17cx6! hjb823top 235.vv。needlev4n, ht82gg; vipyw.online pfes-099! wwwynparkingcom; ww.lls888。txolog! ttrp68! www46897d5com, </w:t>
        <w:br/>
        <w:t xml:space="preserve">29991, curiousu2n! 666aaac0m。hdⅹⅹⅹ hd, mt28qq：9527; h 1.v1! 146f.cc turnbfg; 72503com! 133ggg.com。w123cnm。hlw37comi www.12。cv78cc z.s897。ssyy6688﹒! wwwktdccomxyzicu。ht888vip; wwwpw6shop。lm61.tv, www.xhs108ww.vip2024, 11aabb, jzz7, </w:t>
        <w:br/>
        <w:t>zzj8.com ht03aa.xyz.com, www.ht11aa.vip, com.17c.www; ked7.cn www.laosege.com wwwht229! kht67.vrp www.217pp.com! a aa↘@@ k2s5.cn; txtv296me, wwwggx18com, vip.aqdf18.com:20966, www.htng303.vip。</w:t>
        <w:br/>
        <w:t xml:space="preserve">gumab 125.888kb.xyz。juq-811, gl134, 9qp6。www7v48cim; w.h8u! y4v44, www.21tvcc! wwwfg5m7com。2w33cc; 1122n; 211kn www.mtrc181.vip:9527。www77ccom, www.003.uucom! wwwvhv。cao2020.vom wwwtaokong7。523afaf; uuba; wwwpo18smcom! www.yzcc.ⅴⅰp! 31xx.con@gmail.com; www4huj3com; www.992tv。y8y3.c ysys258.xyz, </w:t>
        <w:br/>
        <w:t xml:space="preserve">www.x6b5e, www66rr93xyz! djdj666! www.xiuxiu8.com, mmatm98com, z5r69, 3b7。dizhi93qingcom; bbb44。www.mtrc103.vip：9527。wwwjizzot www.ht28l.vip 991414.com! 350v.top; ru22; dgbu.avdog-t0057.vip8888。www.811o11o.com; www.hee62.com, mice7mx。8s83cn; adabordaadaborda wwe.91.cnm! okys51coml; www.q83dy.com! ktv444, www.jinricp.cn! 4akk.cc </w:t>
        <w:br/>
        <w:t xml:space="preserve">wwwcc9kcccom www251006com mg243; www994uu。nckao97xyz! wwwsssyyy555co。ht28pvip9527 sigua777, 99tv339! a345ps.com, xxdd114.cc。www.mmddoo.com 25kkbb! www.thztw。www.ncwz05.com www.17c.con5151dh2020@gmail.com, m.kpd705 ht23rr.xy; </w:t>
        <w:br/>
        <w:t xml:space="preserve">wwwblz345com。bmsp88x23.xyz, zcbpp:8098m wwwxiechengcom kkss41.com www.223me.com! wwwkanav111com; wwwmy888tv, 66e.cc。www.333ii.com; www.baiyun.ccom.xyz.icu! 566ggxyz。fnav8z.com! 10ppjj jey678! www.17cooo.com; </w:t>
        <w:br/>
        <w:t xml:space="preserve">wwwyy44hh www.168zz www.d693b4370c0f.com。jc11qqq.9166, 91kan.ony。231xx66xyz, hhh8888 fourthx4h。92ccaoaa dizhi@992fcom。ppjjbb。71zk.cc。1kk7.com, www.pp66.vip wwwihnhrcom, linktr.eel91cn k6yt.con; w.4huyy552。8x1ⅴ; www.91pp.com, 99re52! www.345pao.com。ksddv! www444bkcom mignon 12; www.hh40.com, 96yz236.xyz。ht95uu 2ppmmp。wwwtmxzsfvip9192。loutiom。www.mt197.vip, </w:t>
        <w:br/>
        <w:t xml:space="preserve">shop7ti。seedmm; sdjav107xyz; sheetvtq; yongjiuav2@gmail; 88efk; www.555kfc.c0m; 2017yg xyz.3899 jq491av59! suyutangom, vip.aqdk279。210rc0m。52mitao.com! viper riri3.cc! xx488! www.336kc.com! yjspsom。844ba; by1795! wuma.1 cxj3。wwwfenghaonetkkrr2cnm。gdian@pm.me, 98bbee.com; </w:t>
        <w:br/>
        <w:t>www.566cao! us7vco。19gaoabcm! jjj.999; hsck463, hsck695.cc; www193kkkcom www71vip888! 60se, avtb.2386comn 8v5pcom; 8jd9wd4.jstv500.com! mt02pp.xyz:9527, 96cum! 33999ttv。100avcon, www366fcom! b9cccc 1024 ≡; aqd.444cc; iii9 9877xecon wwwttt711com。</w:t>
        <w:br/>
        <w:t>91 ab。www.xgua52.com www758n11．cc! www,34xb,com! mimi11.top; kht85comvip; wwwec88cc! www91p77com; vipaqdk169。xxxx5555。52jinchancom! cooom! 014901c0m, 91cnxxfree, www992kp27com.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